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26D6" w14:textId="77777777" w:rsidR="00992C24" w:rsidRDefault="00992C24" w:rsidP="00CD6C68">
      <w:pPr>
        <w:pStyle w:val="Ttulo1"/>
        <w:jc w:val="center"/>
        <w:rPr>
          <w:lang w:val="es-ES"/>
        </w:rPr>
      </w:pPr>
      <w:r w:rsidRPr="00BE4EB1">
        <w:rPr>
          <w:lang w:val="es-ES"/>
        </w:rPr>
        <w:t>ANEXO II – MODELO DE PROPOSICIÓN ECONÓMICA</w:t>
      </w:r>
    </w:p>
    <w:p w14:paraId="01637DDB" w14:textId="77777777" w:rsidR="00CD6C68" w:rsidRPr="00CD6C68" w:rsidRDefault="00CD6C68" w:rsidP="00CD6C68">
      <w:pPr>
        <w:rPr>
          <w:lang w:val="es-ES"/>
        </w:rPr>
      </w:pPr>
    </w:p>
    <w:p w14:paraId="209DAF2B" w14:textId="1B542545" w:rsidR="00992C24" w:rsidRPr="005717C1" w:rsidRDefault="005717C1" w:rsidP="0072487E">
      <w:pPr>
        <w:jc w:val="both"/>
        <w:rPr>
          <w:lang w:val="es-ES"/>
        </w:rPr>
      </w:pPr>
      <w:r w:rsidRPr="0042361C">
        <w:rPr>
          <w:lang w:val="es-ES"/>
        </w:rPr>
        <w:t xml:space="preserve"> D./Dña. _________________________________________, con NIF ____________, en representación de la entidad ________________________________________, con domicilio social en ________________________________________________, en calidad de representante legal, </w:t>
      </w:r>
      <w:r w:rsidRPr="0042361C">
        <w:rPr>
          <w:rStyle w:val="Textoennegrita"/>
          <w:lang w:val="es-ES"/>
        </w:rPr>
        <w:t xml:space="preserve">presenta la siguiente propuesta económica para la contratación del servicio de Controlador de Primer Nivel, con el fin de verificar los gastos ejecutados por la Federación EFA Galicia correspondientes a las anualidades 2025, 2026, 2027 y 2028, del proyecto EVA+, cofinanciado por el Programa </w:t>
      </w:r>
      <w:proofErr w:type="spellStart"/>
      <w:r w:rsidRPr="0042361C">
        <w:rPr>
          <w:rStyle w:val="Textoennegrita"/>
          <w:lang w:val="es-ES"/>
        </w:rPr>
        <w:t>Interreg</w:t>
      </w:r>
      <w:proofErr w:type="spellEnd"/>
      <w:r w:rsidRPr="0042361C">
        <w:rPr>
          <w:rStyle w:val="Textoennegrita"/>
          <w:lang w:val="es-ES"/>
        </w:rPr>
        <w:t xml:space="preserve"> SUDOE 2021–2027: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992C24" w14:paraId="128ED40E" w14:textId="77777777" w:rsidTr="004D69D4">
        <w:tc>
          <w:tcPr>
            <w:tcW w:w="2880" w:type="dxa"/>
          </w:tcPr>
          <w:p w14:paraId="5C55CCC7" w14:textId="77777777" w:rsidR="00992C24" w:rsidRDefault="00992C24" w:rsidP="004D69D4">
            <w:proofErr w:type="spellStart"/>
            <w:r>
              <w:t>Concepto</w:t>
            </w:r>
            <w:proofErr w:type="spellEnd"/>
          </w:p>
        </w:tc>
        <w:tc>
          <w:tcPr>
            <w:tcW w:w="2880" w:type="dxa"/>
          </w:tcPr>
          <w:p w14:paraId="629DC50F" w14:textId="77777777" w:rsidR="00992C24" w:rsidRDefault="00992C24" w:rsidP="004D69D4">
            <w:proofErr w:type="spellStart"/>
            <w:r>
              <w:t>Importe</w:t>
            </w:r>
            <w:proofErr w:type="spellEnd"/>
            <w:r>
              <w:t xml:space="preserve"> sin IVA (€)</w:t>
            </w:r>
          </w:p>
        </w:tc>
        <w:tc>
          <w:tcPr>
            <w:tcW w:w="2880" w:type="dxa"/>
          </w:tcPr>
          <w:p w14:paraId="599DB753" w14:textId="77777777" w:rsidR="00992C24" w:rsidRDefault="00992C24" w:rsidP="004D69D4">
            <w:r>
              <w:t>IVA (€)</w:t>
            </w:r>
          </w:p>
        </w:tc>
      </w:tr>
      <w:tr w:rsidR="00992C24" w14:paraId="5B2E6D3B" w14:textId="77777777" w:rsidTr="004D69D4">
        <w:tc>
          <w:tcPr>
            <w:tcW w:w="2880" w:type="dxa"/>
          </w:tcPr>
          <w:p w14:paraId="0C69DBF4" w14:textId="653B870A" w:rsidR="00992C24" w:rsidRPr="00BE4EB1" w:rsidRDefault="00992C24" w:rsidP="004D69D4">
            <w:pPr>
              <w:rPr>
                <w:lang w:val="es-ES"/>
              </w:rPr>
            </w:pPr>
            <w:r w:rsidRPr="00BE4EB1">
              <w:rPr>
                <w:lang w:val="es-ES"/>
              </w:rPr>
              <w:t>Precio unitario por auditoría/verificación</w:t>
            </w:r>
          </w:p>
        </w:tc>
        <w:tc>
          <w:tcPr>
            <w:tcW w:w="2880" w:type="dxa"/>
          </w:tcPr>
          <w:p w14:paraId="5427E253" w14:textId="77777777" w:rsidR="00992C24" w:rsidRDefault="00992C24" w:rsidP="004D69D4">
            <w:r>
              <w:t>________</w:t>
            </w:r>
          </w:p>
        </w:tc>
        <w:tc>
          <w:tcPr>
            <w:tcW w:w="2880" w:type="dxa"/>
          </w:tcPr>
          <w:p w14:paraId="19227D52" w14:textId="77777777" w:rsidR="00992C24" w:rsidRDefault="00992C24" w:rsidP="004D69D4">
            <w:r>
              <w:t>________</w:t>
            </w:r>
          </w:p>
        </w:tc>
      </w:tr>
    </w:tbl>
    <w:p w14:paraId="526473ED" w14:textId="6F4FB27C" w:rsidR="00AB6C9F" w:rsidRPr="0042361C" w:rsidRDefault="00992C24" w:rsidP="00992C24">
      <w:pPr>
        <w:rPr>
          <w:lang w:val="es-ES"/>
        </w:rPr>
      </w:pPr>
      <w:r w:rsidRPr="0042361C">
        <w:rPr>
          <w:lang w:val="es-ES"/>
        </w:rPr>
        <w:br/>
      </w:r>
      <w:proofErr w:type="gramStart"/>
      <w:r w:rsidR="00AB6C9F" w:rsidRPr="0042361C">
        <w:rPr>
          <w:lang w:val="es-ES"/>
        </w:rPr>
        <w:t>Total</w:t>
      </w:r>
      <w:proofErr w:type="gramEnd"/>
      <w:r w:rsidR="00AB6C9F" w:rsidRPr="0042361C">
        <w:rPr>
          <w:lang w:val="es-ES"/>
        </w:rPr>
        <w:t xml:space="preserve"> ofertado sin IVA: __________ €</w:t>
      </w:r>
    </w:p>
    <w:p w14:paraId="1F21645A" w14:textId="77BABFFE" w:rsidR="00992C24" w:rsidRDefault="00992C24" w:rsidP="00992C24">
      <w:r>
        <w:t xml:space="preserve">Total </w:t>
      </w:r>
      <w:proofErr w:type="spellStart"/>
      <w:r w:rsidR="005717C1">
        <w:t>ofertado</w:t>
      </w:r>
      <w:proofErr w:type="spellEnd"/>
      <w:r w:rsidR="005717C1">
        <w:t xml:space="preserve"> </w:t>
      </w:r>
      <w:r>
        <w:t xml:space="preserve">IVA </w:t>
      </w:r>
      <w:proofErr w:type="spellStart"/>
      <w:r>
        <w:t>incluido</w:t>
      </w:r>
      <w:proofErr w:type="spellEnd"/>
      <w:r>
        <w:t>: __________ €</w:t>
      </w:r>
    </w:p>
    <w:p w14:paraId="5F138418" w14:textId="09F51E5C" w:rsidR="00992C24" w:rsidRPr="00BE4EB1" w:rsidRDefault="00992C24" w:rsidP="00992C24">
      <w:pPr>
        <w:rPr>
          <w:lang w:val="es-ES"/>
        </w:rPr>
      </w:pPr>
      <w:r w:rsidRPr="00BE4EB1">
        <w:rPr>
          <w:lang w:val="es-ES"/>
        </w:rPr>
        <w:br/>
        <w:t xml:space="preserve">Y para que así conste, firma la presente en __________________ </w:t>
      </w:r>
      <w:proofErr w:type="spellStart"/>
      <w:r w:rsidRPr="00BE4EB1">
        <w:rPr>
          <w:lang w:val="es-ES"/>
        </w:rPr>
        <w:t>a</w:t>
      </w:r>
      <w:proofErr w:type="spellEnd"/>
      <w:r w:rsidRPr="00BE4EB1">
        <w:rPr>
          <w:lang w:val="es-ES"/>
        </w:rPr>
        <w:t xml:space="preserve"> ____ </w:t>
      </w:r>
      <w:proofErr w:type="spellStart"/>
      <w:r w:rsidRPr="00BE4EB1">
        <w:rPr>
          <w:lang w:val="es-ES"/>
        </w:rPr>
        <w:t>de</w:t>
      </w:r>
      <w:proofErr w:type="spellEnd"/>
      <w:r w:rsidRPr="00BE4EB1">
        <w:rPr>
          <w:lang w:val="es-ES"/>
        </w:rPr>
        <w:t xml:space="preserve"> __________ </w:t>
      </w:r>
      <w:proofErr w:type="spellStart"/>
      <w:r w:rsidRPr="00BE4EB1">
        <w:rPr>
          <w:lang w:val="es-ES"/>
        </w:rPr>
        <w:t>de</w:t>
      </w:r>
      <w:proofErr w:type="spellEnd"/>
      <w:r w:rsidRPr="00BE4EB1">
        <w:rPr>
          <w:lang w:val="es-ES"/>
        </w:rPr>
        <w:t xml:space="preserve"> 202</w:t>
      </w:r>
      <w:r w:rsidR="00CD6C68">
        <w:rPr>
          <w:lang w:val="es-ES"/>
        </w:rPr>
        <w:t>6</w:t>
      </w:r>
      <w:r w:rsidRPr="00BE4EB1">
        <w:rPr>
          <w:lang w:val="es-ES"/>
        </w:rPr>
        <w:t>.</w:t>
      </w:r>
    </w:p>
    <w:p w14:paraId="0ABF7DCA" w14:textId="77777777" w:rsidR="00992C24" w:rsidRPr="00BE4EB1" w:rsidRDefault="00992C24" w:rsidP="00992C24">
      <w:pPr>
        <w:rPr>
          <w:lang w:val="es-ES"/>
        </w:rPr>
      </w:pPr>
      <w:r w:rsidRPr="00BE4EB1">
        <w:rPr>
          <w:lang w:val="es-ES"/>
        </w:rPr>
        <w:br/>
      </w:r>
      <w:r w:rsidRPr="00BE4EB1">
        <w:rPr>
          <w:lang w:val="es-ES"/>
        </w:rPr>
        <w:br/>
        <w:t>Firma y sello de la entidad licitadora:</w:t>
      </w:r>
    </w:p>
    <w:p w14:paraId="6F496587" w14:textId="77777777" w:rsidR="00992C24" w:rsidRDefault="00992C24" w:rsidP="00992C24">
      <w:r w:rsidRPr="00BE4EB1">
        <w:rPr>
          <w:lang w:val="es-ES"/>
        </w:rPr>
        <w:br/>
      </w:r>
      <w:r w:rsidRPr="00BE4EB1">
        <w:rPr>
          <w:lang w:val="es-ES"/>
        </w:rPr>
        <w:br/>
      </w:r>
      <w:r>
        <w:t>_______________________________</w:t>
      </w:r>
    </w:p>
    <w:p w14:paraId="55CC9709" w14:textId="77777777" w:rsidR="00992C24" w:rsidRPr="00992C24" w:rsidRDefault="00992C24" w:rsidP="00992C24">
      <w:pPr>
        <w:rPr>
          <w:lang w:val="es-ES"/>
        </w:rPr>
      </w:pPr>
    </w:p>
    <w:sectPr w:rsidR="00992C24" w:rsidRPr="00992C2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C1FF" w14:textId="77777777" w:rsidR="004F7180" w:rsidRDefault="004F7180" w:rsidP="00BE4EB1">
      <w:pPr>
        <w:spacing w:after="0" w:line="240" w:lineRule="auto"/>
      </w:pPr>
      <w:r>
        <w:separator/>
      </w:r>
    </w:p>
  </w:endnote>
  <w:endnote w:type="continuationSeparator" w:id="0">
    <w:p w14:paraId="3150A1B8" w14:textId="77777777" w:rsidR="004F7180" w:rsidRDefault="004F7180" w:rsidP="00BE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A76B" w14:textId="77777777" w:rsidR="004F7180" w:rsidRDefault="004F7180" w:rsidP="00BE4EB1">
      <w:pPr>
        <w:spacing w:after="0" w:line="240" w:lineRule="auto"/>
      </w:pPr>
      <w:r>
        <w:separator/>
      </w:r>
    </w:p>
  </w:footnote>
  <w:footnote w:type="continuationSeparator" w:id="0">
    <w:p w14:paraId="7DE2EE46" w14:textId="77777777" w:rsidR="004F7180" w:rsidRDefault="004F7180" w:rsidP="00BE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1A93" w14:textId="36B25CAA" w:rsidR="00BE4EB1" w:rsidRDefault="00CD6C6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4621DC2" wp14:editId="604FD14B">
          <wp:simplePos x="0" y="0"/>
          <wp:positionH relativeFrom="column">
            <wp:posOffset>4033520</wp:posOffset>
          </wp:positionH>
          <wp:positionV relativeFrom="paragraph">
            <wp:posOffset>-180975</wp:posOffset>
          </wp:positionV>
          <wp:extent cx="1630680" cy="56134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2B75">
      <w:rPr>
        <w:rFonts w:ascii="Arial Narrow" w:hAnsi="Arial Narrow"/>
        <w:bCs/>
        <w:noProof/>
      </w:rPr>
      <w:drawing>
        <wp:anchor distT="0" distB="0" distL="0" distR="0" simplePos="0" relativeHeight="251659264" behindDoc="0" locked="0" layoutInCell="1" allowOverlap="1" wp14:anchorId="73C3AC74" wp14:editId="1A170604">
          <wp:simplePos x="0" y="0"/>
          <wp:positionH relativeFrom="page">
            <wp:posOffset>1143000</wp:posOffset>
          </wp:positionH>
          <wp:positionV relativeFrom="topMargin">
            <wp:posOffset>285750</wp:posOffset>
          </wp:positionV>
          <wp:extent cx="2807970" cy="734060"/>
          <wp:effectExtent l="0" t="0" r="0" b="889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0797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3988432">
    <w:abstractNumId w:val="8"/>
  </w:num>
  <w:num w:numId="2" w16cid:durableId="1640458780">
    <w:abstractNumId w:val="6"/>
  </w:num>
  <w:num w:numId="3" w16cid:durableId="1315795484">
    <w:abstractNumId w:val="5"/>
  </w:num>
  <w:num w:numId="4" w16cid:durableId="175774116">
    <w:abstractNumId w:val="4"/>
  </w:num>
  <w:num w:numId="5" w16cid:durableId="2001229592">
    <w:abstractNumId w:val="7"/>
  </w:num>
  <w:num w:numId="6" w16cid:durableId="157502320">
    <w:abstractNumId w:val="3"/>
  </w:num>
  <w:num w:numId="7" w16cid:durableId="535854925">
    <w:abstractNumId w:val="2"/>
  </w:num>
  <w:num w:numId="8" w16cid:durableId="128791609">
    <w:abstractNumId w:val="1"/>
  </w:num>
  <w:num w:numId="9" w16cid:durableId="30593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440"/>
    <w:rsid w:val="00103209"/>
    <w:rsid w:val="0015074B"/>
    <w:rsid w:val="00171FD0"/>
    <w:rsid w:val="001B5370"/>
    <w:rsid w:val="001D4E20"/>
    <w:rsid w:val="00257E14"/>
    <w:rsid w:val="0029639D"/>
    <w:rsid w:val="002F7B2F"/>
    <w:rsid w:val="00326F90"/>
    <w:rsid w:val="0042361C"/>
    <w:rsid w:val="00432F1A"/>
    <w:rsid w:val="00461B5B"/>
    <w:rsid w:val="004F7180"/>
    <w:rsid w:val="005230BA"/>
    <w:rsid w:val="005717C1"/>
    <w:rsid w:val="00603953"/>
    <w:rsid w:val="007206AE"/>
    <w:rsid w:val="0072487E"/>
    <w:rsid w:val="008722EA"/>
    <w:rsid w:val="00992C24"/>
    <w:rsid w:val="00AA1D8D"/>
    <w:rsid w:val="00AB6C9F"/>
    <w:rsid w:val="00AC3050"/>
    <w:rsid w:val="00AC6E3F"/>
    <w:rsid w:val="00B27A2F"/>
    <w:rsid w:val="00B47730"/>
    <w:rsid w:val="00BD23FF"/>
    <w:rsid w:val="00BE4EB1"/>
    <w:rsid w:val="00C04372"/>
    <w:rsid w:val="00CB0664"/>
    <w:rsid w:val="00CC5D82"/>
    <w:rsid w:val="00CD6C68"/>
    <w:rsid w:val="00D10193"/>
    <w:rsid w:val="00D54C50"/>
    <w:rsid w:val="00F07A64"/>
    <w:rsid w:val="00F1620D"/>
    <w:rsid w:val="00F31795"/>
    <w:rsid w:val="00FC693F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A31A80"/>
  <w14:defaultImageDpi w14:val="300"/>
  <w15:docId w15:val="{4C09FC10-7112-42BA-B251-0E5689AE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71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7C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D4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B3EFA2-D197-4150-BC69-AA097AE6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 Maria Sole</cp:lastModifiedBy>
  <cp:revision>7</cp:revision>
  <dcterms:created xsi:type="dcterms:W3CDTF">2025-09-09T11:47:00Z</dcterms:created>
  <dcterms:modified xsi:type="dcterms:W3CDTF">2026-03-27T09:48:00Z</dcterms:modified>
  <cp:category/>
</cp:coreProperties>
</file>